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Customer Review Request Template</w:t>
      </w:r>
    </w:p>
    <w:p>
      <w:pPr>
        <w:pStyle w:val="Heading1"/>
      </w:pPr>
      <w:r>
        <w:t>[Business Name] Review Request Template</w:t>
      </w:r>
    </w:p>
    <w:p>
      <w:pPr>
        <w:pStyle w:val="Heading2"/>
      </w:pPr>
      <w:r>
        <w:t>Subject Line:</w:t>
      </w:r>
    </w:p>
    <w:p>
      <w:r>
        <w:t>We'd Love Your Feedback! Leave Us a Review</w:t>
      </w:r>
    </w:p>
    <w:p>
      <w:pPr>
        <w:pStyle w:val="Heading2"/>
      </w:pPr>
      <w:r>
        <w:t>Email Body:</w:t>
      </w:r>
    </w:p>
    <w:p>
      <w:r>
        <w:t>Hi [Customer's First Name],</w:t>
        <w:br/>
        <w:br/>
        <w:t>We hope you’re enjoying [Product/Service Name]! At [Business Name], we strive to provide the best possible experience for our customers, and your feedback helps us improve.</w:t>
        <w:br/>
        <w:br/>
        <w:t>Would you mind taking a moment to share your thoughts about your experience with us? Your review helps other customers in Brisbane find us and trust the quality of our services.</w:t>
        <w:br/>
        <w:br/>
        <w:t>How to Leave a Review:</w:t>
        <w:br/>
        <w:t>1. Click on the link below to leave a review on [Google, Facebook, etc.].</w:t>
        <w:br/>
        <w:t>2. Share your experience in just a few words!</w:t>
        <w:br/>
        <w:br/>
        <w:t>[Insert Link to Review Page]</w:t>
        <w:br/>
        <w:br/>
        <w:t>If there’s anything you think we could improve, feel free to let us know directly by replying to this email. We’re always here to help!</w:t>
        <w:br/>
        <w:br/>
        <w:t>Thank you so much for your time and support.</w:t>
        <w:br/>
        <w:br/>
        <w:t>Best regards,</w:t>
        <w:br/>
        <w:t>[Your Name]</w:t>
        <w:br/>
        <w:t>[Your Position]</w:t>
        <w:br/>
        <w:t>[Business Name]</w:t>
        <w:br/>
        <w:t>[Contact Information]</w:t>
        <w:br/>
        <w:t>[Website Link]</w:t>
      </w:r>
    </w:p>
    <w:p>
      <w:pPr>
        <w:pStyle w:val="Heading2"/>
      </w:pPr>
      <w:r>
        <w:t>Bonus Tips for Customers:</w:t>
      </w:r>
    </w:p>
    <w:p>
      <w:r>
        <w:t>- Be polite but direct in requesting the review.</w:t>
        <w:br/>
        <w:t>- Make the process as simple as possible (include direct links).</w:t>
        <w:br/>
        <w:t>- Show appreciation for their time and effort.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9AE4B5318EE4D9035CB408E89108D" ma:contentTypeVersion="12" ma:contentTypeDescription="Create a new document." ma:contentTypeScope="" ma:versionID="4b5a9c145a91cce6597eef280bab02d4">
  <xsd:schema xmlns:xsd="http://www.w3.org/2001/XMLSchema" xmlns:xs="http://www.w3.org/2001/XMLSchema" xmlns:p="http://schemas.microsoft.com/office/2006/metadata/properties" xmlns:ns2="b460c4c7-a8a8-4085-96d8-5eae7a4cd8b7" xmlns:ns3="a26aebc5-8d2c-42aa-9e0e-71507303bbd5" targetNamespace="http://schemas.microsoft.com/office/2006/metadata/properties" ma:root="true" ma:fieldsID="1af02119a964ed62ad352cbcf3a272e7" ns2:_="" ns3:_="">
    <xsd:import namespace="b460c4c7-a8a8-4085-96d8-5eae7a4cd8b7"/>
    <xsd:import namespace="a26aebc5-8d2c-42aa-9e0e-71507303b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0c4c7-a8a8-4085-96d8-5eae7a4cd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5a0957-10eb-4df4-a931-49e717705a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aebc5-8d2c-42aa-9e0e-71507303bbd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bec96c3-f20a-4091-b559-0b38cb96729d}" ma:internalName="TaxCatchAll" ma:showField="CatchAllData" ma:web="a26aebc5-8d2c-42aa-9e0e-71507303b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595496-1A05-42C3-9C0C-BC89CF263B4F}"/>
</file>

<file path=customXml/itemProps3.xml><?xml version="1.0" encoding="utf-8"?>
<ds:datastoreItem xmlns:ds="http://schemas.openxmlformats.org/officeDocument/2006/customXml" ds:itemID="{F947FED4-A422-4552-9DBC-6F0821C97F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